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PORT SEVERN CAMPERS ASSOCIATION</w:t>
      </w:r>
    </w:p>
    <w:p>
      <w:r>
        <w:t>Building Permit Application</w:t>
        <w:br/>
        <w:t>164 Lone Pine Road, Port Severn, ON L0K 1S0</w:t>
        <w:br/>
        <w:t>705-538-2880 | admin@pscampers.com</w:t>
      </w:r>
    </w:p>
    <w:p>
      <w:pPr>
        <w:pStyle w:val="Heading1"/>
      </w:pPr>
      <w:r>
        <w:t>BUILDING PERMIT INFORMATION SHEET</w:t>
      </w:r>
    </w:p>
    <w:p>
      <w:r>
        <w:t>All members and seasonals must complete this form before starting any construction, demolition, or installation on their site.</w:t>
      </w:r>
    </w:p>
    <w:p>
      <w:r>
        <w:t>MINOR permits apply to small structures or repairs that do not require Township or Trent-Severn Waterway (TSW) permits. These require internal PSCA approval only.</w:t>
      </w:r>
    </w:p>
    <w:p>
      <w:r>
        <w:t>MAJOR permits are for new trailers, Florida rooms, add-a-rooms, and any structure that requires Township of Georgian Bay or TSW approval. These require Executive Board sign-off and submission to external agencies.</w:t>
      </w:r>
    </w:p>
    <w:p>
      <w:pPr>
        <w:pStyle w:val="Heading2"/>
      </w:pPr>
      <w:r>
        <w:t>KEY SITE REGULATIONS</w:t>
      </w:r>
    </w:p>
    <w:p>
      <w:r>
        <w:t>- Maximum 35% site coverage including trailer, decks, sheds, and additions.</w:t>
      </w:r>
    </w:p>
    <w:p>
      <w:r>
        <w:t>- New trailer maximum size: 12'x46' or 14'x38.5'; Minimum length: 24'.</w:t>
      </w:r>
    </w:p>
    <w:p>
      <w:r>
        <w:t>- Florida room: max 14' wide and 540 sq ft, must not exceed trailer length.</w:t>
      </w:r>
    </w:p>
    <w:p>
      <w:r>
        <w:t>- No second storey, loft, or rooftop entertaining space permitted.</w:t>
      </w:r>
    </w:p>
    <w:p>
      <w:r>
        <w:t>- Setbacks: 5' from road, other structures, and site lines; 20' from waterways.</w:t>
      </w:r>
    </w:p>
    <w:p>
      <w:r>
        <w:t>- Structures &lt;5' apart are considered one structure (for fire safety).</w:t>
      </w:r>
    </w:p>
    <w:p>
      <w:r>
        <w:t>- New units must be CSA Z240 or Z241 compliant.</w:t>
      </w:r>
    </w:p>
    <w:p>
      <w:r>
        <w:t>- Sheds: Max 2 totaling 200 sq ft, 10' peak height.</w:t>
      </w:r>
    </w:p>
    <w:p>
      <w:pPr>
        <w:pStyle w:val="Heading2"/>
      </w:pPr>
      <w:r>
        <w:t>PROCESS OVERVIEW</w:t>
      </w:r>
    </w:p>
    <w:p>
      <w:r>
        <w:t>1. Submit 2 copies of application, site plan, and materials list to the office.</w:t>
      </w:r>
    </w:p>
    <w:p>
      <w:r>
        <w:t>2. Office reviews for completeness; member account must be in good standing.</w:t>
      </w:r>
    </w:p>
    <w:p>
      <w:r>
        <w:t>3. Site inspected and measured by Maintenance Manager.</w:t>
      </w:r>
    </w:p>
    <w:p>
      <w:r>
        <w:t>4. Minor permits approved internally. Major permits go to PMC, Exec, Township/TSW.</w:t>
      </w:r>
    </w:p>
    <w:p>
      <w:r>
        <w:t>5. All contractors must provide liability insurance and/or WSIB before working.</w:t>
      </w:r>
    </w:p>
    <w:p>
      <w:r>
        <w:t>6. Permit and all required permits must be posted at the worksite.</w:t>
      </w:r>
    </w:p>
    <w:p>
      <w:r>
        <w:t>7. All changes must be reapproved. Projects must be completed within 1 year (minor) or 2 years (major including extension).</w:t>
      </w:r>
    </w:p>
    <w:p>
      <w:r>
        <w:t>8. Member must submit final inspection reports and a close-out certificate to PSCA.</w:t>
      </w:r>
    </w:p>
    <w:p>
      <w:pPr>
        <w:pStyle w:val="Heading1"/>
      </w:pPr>
      <w:r>
        <w:t>MEMBER DECLARATIONS (Initial Each Statement)</w:t>
      </w:r>
    </w:p>
    <w:p>
      <w:pPr>
        <w:pStyle w:val="ListBullet"/>
      </w:pPr>
      <w:r>
        <w:t>____ I am a member in good standing.</w:t>
      </w:r>
    </w:p>
    <w:p>
      <w:pPr>
        <w:pStyle w:val="ListBullet"/>
      </w:pPr>
      <w:r>
        <w:t>____ If this is a new unit or major add-a-room: no second storey/loft or rooftop entertaining space.</w:t>
      </w:r>
    </w:p>
    <w:p>
      <w:pPr>
        <w:pStyle w:val="ListBullet"/>
      </w:pPr>
      <w:r>
        <w:t>____ All structures are temporary and meet PSCA requirements.</w:t>
      </w:r>
    </w:p>
    <w:p>
      <w:pPr>
        <w:pStyle w:val="ListBullet"/>
      </w:pPr>
      <w:r>
        <w:t>____ The unit, as delivered on its trailer, does not exceed maximum length, width, or square footage.</w:t>
      </w:r>
    </w:p>
    <w:p>
      <w:pPr>
        <w:pStyle w:val="ListBullet"/>
      </w:pPr>
      <w:r>
        <w:t>____ I will ensure all required inspections are completed.</w:t>
      </w:r>
    </w:p>
    <w:p>
      <w:pPr>
        <w:pStyle w:val="ListBullet"/>
      </w:pPr>
      <w:r>
        <w:t>____ All contract labour will provide proof of liability insurance to the office prior to starting work.</w:t>
      </w:r>
    </w:p>
    <w:p>
      <w:pPr>
        <w:pStyle w:val="ListBullet"/>
      </w:pPr>
      <w:r>
        <w:t>____ I understand any revisions must be documented, approved, and attached to this building permit.</w:t>
      </w:r>
    </w:p>
    <w:p>
      <w:pPr>
        <w:pStyle w:val="ListBullet"/>
      </w:pPr>
      <w:r>
        <w:t>____ I will provide a copy of all inspection approvals and final close certificate to the office upon project completion.</w:t>
      </w:r>
    </w:p>
    <w:p>
      <w:pPr>
        <w:pStyle w:val="Heading1"/>
      </w:pPr>
      <w:r>
        <w:t>APPLICANT INFORMATION</w:t>
      </w:r>
    </w:p>
    <w:p>
      <w:pPr/>
      <w:r>
        <w:t>Name:</w:t>
      </w:r>
    </w:p>
    <w:p>
      <w:pPr/>
      <w:r>
        <w:t>Date:</w:t>
      </w:r>
    </w:p>
    <w:p>
      <w:pPr/>
      <w:r>
        <w:t>Phone Number:</w:t>
      </w:r>
    </w:p>
    <w:p>
      <w:pPr/>
      <w:r>
        <w:t>Email:</w:t>
      </w:r>
    </w:p>
    <w:p>
      <w:pPr/>
      <w:r>
        <w:t>Site Number:</w:t>
      </w:r>
    </w:p>
    <w:p>
      <w:pPr>
        <w:pStyle w:val="Heading1"/>
      </w:pPr>
      <w:r>
        <w:t>PERMIT TYPE (Check One)</w:t>
      </w:r>
    </w:p>
    <w:p>
      <w:r>
        <w:t>□ Minor (Association Only – small structures/repairs not requiring Township/TSW approval)</w:t>
      </w:r>
    </w:p>
    <w:p>
      <w:r>
        <w:t>□ Major (Requires Township and/or TSW approval)</w:t>
      </w:r>
    </w:p>
    <w:p>
      <w:pPr>
        <w:pStyle w:val="Heading1"/>
      </w:pPr>
      <w:r>
        <w:t>PROJECT DETAILS (Check all that apply)</w:t>
      </w:r>
    </w:p>
    <w:p>
      <w:r>
        <w:t>□ New Trailer</w:t>
      </w:r>
    </w:p>
    <w:p>
      <w:r>
        <w:t>□ Florida Room</w:t>
      </w:r>
    </w:p>
    <w:p>
      <w:r>
        <w:t>□ Shed</w:t>
      </w:r>
    </w:p>
    <w:p>
      <w:r>
        <w:t>□ Dock</w:t>
      </w:r>
    </w:p>
    <w:p>
      <w:r>
        <w:t>□ Shoreline Work</w:t>
      </w:r>
    </w:p>
    <w:p>
      <w:r>
        <w:t>□ Sundeck</w:t>
      </w:r>
    </w:p>
    <w:p>
      <w:r>
        <w:t>□ Driveway</w:t>
      </w:r>
    </w:p>
    <w:p>
      <w:r>
        <w:t>□ Other:</w:t>
      </w:r>
    </w:p>
    <w:p>
      <w:r>
        <w:t>□ Landscaping with Plan</w:t>
      </w:r>
    </w:p>
    <w:p>
      <w:pPr>
        <w:pStyle w:val="Heading1"/>
      </w:pPr>
      <w:r>
        <w:t>SKETCH AND MATERIALS</w:t>
      </w:r>
    </w:p>
    <w:p>
      <w:r>
        <w:t>Attach a site plan showing all existing and proposed structures, with measurements to site boundaries and other structures.</w:t>
      </w:r>
    </w:p>
    <w:p>
      <w:r>
        <w:t>Include a list of materials to be used (e.g., siding, roofing, dimensions). Incomplete applications will be returned.</w:t>
      </w:r>
    </w:p>
    <w:p>
      <w:pPr>
        <w:pStyle w:val="Heading1"/>
      </w:pPr>
      <w:r>
        <w:t>ADDITIONAL PERMITS</w:t>
      </w:r>
    </w:p>
    <w:p>
      <w:r>
        <w:t>□ Township of Georgian Bay Permit Required     □ Attached     □ Not Required</w:t>
      </w:r>
    </w:p>
    <w:p>
      <w:r>
        <w:t>□ Trent Severn Waterway Permit Required       □ Attached     □ Not Required</w:t>
      </w:r>
    </w:p>
    <w:p>
      <w:pPr>
        <w:pStyle w:val="Heading1"/>
      </w:pPr>
      <w:r>
        <w:t>ACKNOWLEDGEMENT &amp; SIGNATURE</w:t>
      </w:r>
    </w:p>
    <w:p>
      <w:r>
        <w:t>By signing below, I confirm all information is accurate, and I agree to abide by all PSCA and applicable regulatory requirements.</w:t>
      </w:r>
    </w:p>
    <w:p>
      <w:r>
        <w:br/>
        <w:t>Member Signature(s): ___________________________________  Date: _______________</w:t>
      </w:r>
    </w:p>
    <w:p>
      <w:r>
        <w:t xml:space="preserve">                          ___________________________________  Date: 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